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505</w:t>
      </w:r>
      <w:r>
        <w:rPr>
          <w:rFonts w:ascii="Times New Roman" w:eastAsia="Times New Roman" w:hAnsi="Times New Roman" w:cs="Times New Roman"/>
          <w:sz w:val="28"/>
          <w:szCs w:val="28"/>
        </w:rPr>
        <w:t>-1505/202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004</w:t>
      </w:r>
      <w:r>
        <w:rPr>
          <w:rFonts w:ascii="Times New Roman" w:eastAsia="Times New Roman" w:hAnsi="Times New Roman" w:cs="Times New Roman"/>
          <w:sz w:val="28"/>
          <w:szCs w:val="28"/>
        </w:rPr>
        <w:t>091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Ирина Петровна Кравцова,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5" w:after="0"/>
        <w:ind w:left="10" w:right="1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Першина Владимира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5" w:after="0"/>
        <w:ind w:left="10" w:right="1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5" w:right="10" w:firstLine="749"/>
        <w:jc w:val="both"/>
      </w:pP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Першин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умышленно в ходе ссоры с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рождения, схватил ее за волосы правой рукой и начал трясти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данных действий 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испытал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боль.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Першин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заявление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Першин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380274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а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дополнительного допроса потерпевшего от 14.05.2024 г., заключением эксперта №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Першина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Першина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Першина Владимира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административном правонарушении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/пять тысяч/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 ИНН 8601073664/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860101001, ОКТМО 71826000,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03100643000000018700,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063010101140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236540032500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24061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34">
    <w:name w:val="cat-UserDefined grp-3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